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03543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"СОШ №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7677549)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1"/>
      <w:r>
        <w:rPr>
          <w:rFonts w:ascii="Times New Roman" w:hAnsi="Times New Roman"/>
          <w:b/>
          <w:i w:val="false"/>
          <w:color w:val="000000"/>
          <w:sz w:val="28"/>
        </w:rPr>
        <w:t>Новодвинск, 20025</w:t>
      </w:r>
      <w:bookmarkEnd w:id="1"/>
      <w:r>
        <w:rPr>
          <w:rFonts w:ascii="Times New Roman" w:hAnsi="Times New Roman"/>
          <w:b/>
          <w:i w:val="false"/>
          <w:color w:val="000000"/>
          <w:sz w:val="28"/>
        </w:rPr>
        <w:t xml:space="preserve"> </w:t>
      </w:r>
    </w:p>
    <w:p>
      <w:pPr>
        <w:spacing w:before="0" w:after="0"/>
        <w:ind w:left="120"/>
        <w:jc w:val="left"/>
      </w:pPr>
    </w:p>
    <w:bookmarkStart w:name="block-60354389" w:id="2"/>
    <w:p>
      <w:pPr>
        <w:sectPr>
          <w:pgSz w:w="11906" w:h="16383" w:orient="portrait"/>
        </w:sectPr>
      </w:pPr>
    </w:p>
    <w:bookmarkEnd w:id="2"/>
    <w:bookmarkEnd w:id="0"/>
    <w:bookmarkStart w:name="block-60354390" w:id="3"/>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Times New Roman" w:hAnsi="Times New Roman"/>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4"/>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pPr>
        <w:spacing w:before="0" w:after="0" w:line="264"/>
        <w:ind w:left="120"/>
        <w:jc w:val="both"/>
      </w:pPr>
    </w:p>
    <w:p>
      <w:pPr>
        <w:spacing w:before="0" w:after="0" w:line="264"/>
        <w:ind w:left="120"/>
        <w:jc w:val="both"/>
      </w:pPr>
    </w:p>
    <w:bookmarkStart w:name="block-60354390" w:id="5"/>
    <w:p>
      <w:pPr>
        <w:sectPr>
          <w:pgSz w:w="11906" w:h="16383" w:orient="portrait"/>
        </w:sectPr>
      </w:pPr>
    </w:p>
    <w:bookmarkEnd w:id="5"/>
    <w:bookmarkEnd w:id="3"/>
    <w:bookmarkStart w:name="block-60354391" w:id="6"/>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60354391" w:id="7"/>
    <w:p>
      <w:pPr>
        <w:sectPr>
          <w:pgSz w:w="11906" w:h="16383" w:orient="portrait"/>
        </w:sectPr>
      </w:pPr>
    </w:p>
    <w:bookmarkEnd w:id="7"/>
    <w:bookmarkEnd w:id="6"/>
    <w:bookmarkStart w:name="block-60354393" w:id="8"/>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9"/>
      <w:bookmarkEnd w:id="9"/>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0"/>
      <w:bookmarkEnd w:id="10"/>
      <w:bookmarkStart w:name="_Toc134720971" w:id="11"/>
      <w:bookmarkEnd w:id="11"/>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60354393" w:id="12"/>
    <w:p>
      <w:pPr>
        <w:sectPr>
          <w:pgSz w:w="11906" w:h="16383" w:orient="portrait"/>
        </w:sectPr>
      </w:pPr>
    </w:p>
    <w:bookmarkEnd w:id="12"/>
    <w:bookmarkEnd w:id="8"/>
    <w:bookmarkStart w:name="block-6035438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60354388" w:id="14"/>
    <w:p>
      <w:pPr>
        <w:sectPr>
          <w:pgSz w:w="16383" w:h="11906" w:orient="landscape"/>
        </w:sectPr>
      </w:pPr>
    </w:p>
    <w:bookmarkEnd w:id="14"/>
    <w:bookmarkEnd w:id="13"/>
    <w:bookmarkStart w:name="block-6035439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 / Всероссийская проверочная работа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https://m.edsoo.ru/00adb33c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 / Всероссийская проверочная работа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https://m.edsoo.ru/00adb486</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https://m.edsoo.ru/00adb076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5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0354392" w:id="16"/>
    <w:p>
      <w:pPr>
        <w:sectPr>
          <w:pgSz w:w="16383" w:h="11906" w:orient="landscape"/>
        </w:sectPr>
      </w:pPr>
    </w:p>
    <w:bookmarkEnd w:id="16"/>
    <w:bookmarkEnd w:id="15"/>
    <w:bookmarkStart w:name="block-60354394" w:id="17"/>
    <w:p>
      <w:pPr>
        <w:spacing w:before="199" w:after="199" w:line="336"/>
        <w:ind w:left="120"/>
        <w:jc w:val="left"/>
      </w:pPr>
      <w:r>
        <w:rPr>
          <w:rFonts w:ascii="Times New Roman" w:hAnsi="Times New Roman"/>
          <w:b/>
          <w:i w:val="false"/>
          <w:color w:val="000000"/>
          <w:sz w:val="28"/>
        </w:rPr>
        <w:t xml:space="preserve">ПРОВЕРЯЕМЫЕ ТРЕБОВАНИЯ К РЕЗУЛЬТАТАМ ОСВОЕНИЯ ОСНОВНОЙ </w:t>
      </w:r>
    </w:p>
    <w:p>
      <w:pPr>
        <w:spacing w:before="199" w:after="199" w:line="336"/>
        <w:ind w:left="120"/>
        <w:jc w:val="left"/>
      </w:pPr>
      <w:r>
        <w:rPr>
          <w:rFonts w:ascii="Times New Roman" w:hAnsi="Times New Roman"/>
          <w:b/>
          <w:i w:val="false"/>
          <w:color w:val="000000"/>
          <w:sz w:val="28"/>
        </w:rPr>
        <w:t>ОБРАЗОВАТЕЛЬНОЙ ПРОГРАММЫ</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520"/>
        <w:gridCol w:w="11049"/>
      </w:tblGrid>
      <w:tr>
        <w:trPr>
          <w:trHeight w:val="795" w:hRule="atLeast"/>
          <w:trHeight w:val="144" w:hRule="atLeast"/>
        </w:trPr>
        <w:tc>
          <w:tcPr>
            <w:tcW w:w="176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5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теме: «Первоначальные химические понятия»</w:t>
            </w:r>
          </w:p>
        </w:tc>
      </w:tr>
      <w:tr>
        <w:trPr>
          <w:trHeight w:val="328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иллюстрировать взаимосвязь основных химических понятий и применять эти понятия при описании веществ и их превращений</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использовать химическую символику для составления формул веществ и уравнений химических реакций</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законов сохранения массы веществ, постоянства состава, атомно-молекулярного учения, закона Авогадро</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валентность атомов элементов в бинарных соединениях</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классифицировать химические реакции (по числу и составу участвующих в реакции веществ, по тепловому эффекту)</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вычислять относительную молекулярную и молярную массы веществ</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вычислять массовую долю химического элемента по формуле соединения,</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вычислять массовую долю вещества в растворе </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применять естественнонаучные методы познания – наблюдение, измерение, моделирование, эксперимент (реальный и мысленный)</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теме: «</w:t>
            </w:r>
            <w:r>
              <w:rPr>
                <w:rFonts w:ascii="Times New Roman" w:hAnsi="Times New Roman"/>
                <w:b w:val="false"/>
                <w:i w:val="false"/>
                <w:color w:val="000000"/>
                <w:sz w:val="24"/>
              </w:rPr>
              <w:t>Важнейшие представители неорганических веществ</w:t>
            </w:r>
            <w:r>
              <w:rPr>
                <w:rFonts w:ascii="Times New Roman" w:hAnsi="Times New Roman"/>
                <w:b w:val="false"/>
                <w:i w:val="false"/>
                <w:color w:val="000000"/>
                <w:sz w:val="24"/>
              </w:rPr>
              <w:t>»</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основных химических понятий: оксид, кислота, основание, соль</w:t>
            </w:r>
          </w:p>
        </w:tc>
      </w:tr>
      <w:tr>
        <w:trPr>
          <w:trHeight w:val="81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принадлежность веществ к определённому классу соединений по формулам</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классифицировать неорганические вещества</w:t>
            </w:r>
          </w:p>
        </w:tc>
      </w:tr>
      <w:tr>
        <w:trPr>
          <w:trHeight w:val="141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trPr>
          <w:trHeight w:val="328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проводить расчёты по уравнению химической реакции</w:t>
            </w:r>
          </w:p>
        </w:tc>
      </w:tr>
      <w:tr>
        <w:trPr>
          <w:trHeight w:val="141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теме: «</w:t>
            </w:r>
            <w:r>
              <w:rPr>
                <w:rFonts w:ascii="Times New Roman" w:hAnsi="Times New Roman"/>
                <w:b w:val="false"/>
                <w:i w:val="false"/>
                <w:color w:val="000000"/>
                <w:sz w:val="24"/>
              </w:rPr>
              <w:t xml:space="preserve">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w:t>
            </w:r>
          </w:p>
        </w:tc>
      </w:tr>
      <w:tr>
        <w:trPr>
          <w:trHeight w:val="187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классифицировать химические элементы</w:t>
            </w:r>
          </w:p>
        </w:tc>
      </w:tr>
      <w:tr>
        <w:trPr>
          <w:trHeight w:val="141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trPr>
          <w:trHeight w:val="141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trPr>
          <w:trHeight w:val="36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степень окисления элементов в бинарных соединениях</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вид химической связи (ковалентная и ионная) в неорганических соединениях</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729"/>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801"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теме: «</w:t>
            </w:r>
            <w:r>
              <w:rPr>
                <w:rFonts w:ascii="Times New Roman" w:hAnsi="Times New Roman"/>
                <w:b w:val="false"/>
                <w:i w:val="false"/>
                <w:color w:val="000000"/>
                <w:sz w:val="24"/>
              </w:rPr>
              <w:t>Вещество и химическая реакция</w:t>
            </w:r>
            <w:r>
              <w:rPr>
                <w:rFonts w:ascii="Times New Roman" w:hAnsi="Times New Roman"/>
                <w:b w:val="false"/>
                <w:i w:val="false"/>
                <w:color w:val="000000"/>
                <w:sz w:val="24"/>
              </w:rPr>
              <w:t>»</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иллюстрировать взаимосвязь основных химических понятий и применять эти понятия при описании веществ и их превращений</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составлять уравнения электролитической диссоциации кислот, щелочей и солей, полные и сокращённые уравнения реакций ионного обмена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сущность окислительно-восстановительных реакций посредством составления электронного баланса этих реакций</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проводить расчёты по уравнению химической реакции</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темам: «</w:t>
            </w:r>
            <w:r>
              <w:rPr>
                <w:rFonts w:ascii="Times New Roman" w:hAnsi="Times New Roman"/>
                <w:b w:val="false"/>
                <w:i w:val="false"/>
                <w:color w:val="000000"/>
                <w:sz w:val="24"/>
              </w:rPr>
              <w:t>Неметаллы и их соединения</w:t>
            </w:r>
            <w:r>
              <w:rPr>
                <w:rFonts w:ascii="Times New Roman" w:hAnsi="Times New Roman"/>
                <w:b w:val="false"/>
                <w:i w:val="false"/>
                <w:color w:val="000000"/>
                <w:sz w:val="24"/>
              </w:rPr>
              <w:t xml:space="preserve">» и </w:t>
            </w:r>
            <w:r>
              <w:rPr>
                <w:rFonts w:ascii="Times New Roman" w:hAnsi="Times New Roman"/>
                <w:b w:val="false"/>
                <w:i w:val="false"/>
                <w:color w:val="000000"/>
                <w:sz w:val="24"/>
              </w:rPr>
              <w:t>«Металлы и их соединения»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trPr>
          <w:trHeight w:val="18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составлять уравнения реакций, подтверждающих существование генетической связи между веществами различных классов</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прогнозировать свойства веществ в зависимости от их строения, возможности протекания химических превращений в различных условиях</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теме: «Химия и окружающая среда»</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основных химических понятий: ПДК вещества; коррозия металлов</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pPr>
        <w:spacing w:before="0" w:after="0"/>
        <w:ind w:left="120"/>
        <w:jc w:val="left"/>
      </w:pPr>
    </w:p>
    <w:bookmarkStart w:name="block-60354394" w:id="18"/>
    <w:p>
      <w:pPr>
        <w:sectPr>
          <w:pgSz w:w="11906" w:h="16383" w:orient="portrait"/>
        </w:sectPr>
      </w:pPr>
    </w:p>
    <w:bookmarkEnd w:id="18"/>
    <w:bookmarkEnd w:id="17"/>
    <w:bookmarkStart w:name="block-60354395" w:id="19"/>
    <w:p>
      <w:pPr>
        <w:spacing w:before="199" w:after="120" w:line="336"/>
        <w:ind w:left="120"/>
        <w:jc w:val="left"/>
      </w:pPr>
      <w:r>
        <w:rPr>
          <w:rFonts w:ascii="Times New Roman" w:hAnsi="Times New Roman"/>
          <w:b/>
          <w:i w:val="false"/>
          <w:color w:val="000000"/>
          <w:sz w:val="28"/>
        </w:rPr>
        <w:t>ПРОВЕРЯЕМЫЕ ЭЛЕМЕНТЫ СОДЕРЖАНИЯ</w:t>
      </w:r>
    </w:p>
    <w:p>
      <w:pPr>
        <w:spacing w:before="0" w:after="0"/>
        <w:ind w:left="120"/>
        <w:jc w:val="left"/>
      </w:pPr>
    </w:p>
    <w:p>
      <w:pPr>
        <w:spacing w:before="199" w:after="120" w:line="336"/>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1697"/>
        <w:gridCol w:w="11872"/>
      </w:tblGrid>
      <w:tr>
        <w:trPr>
          <w:trHeight w:val="405" w:hRule="atLeast"/>
          <w:trHeight w:val="144" w:hRule="atLeast"/>
        </w:trPr>
        <w:tc>
          <w:tcPr>
            <w:tcW w:w="1187"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shd w:fill="ffffff"/>
              </w:rPr>
              <w:t>Код</w:t>
            </w:r>
            <w:r>
              <w:rPr>
                <w:rFonts w:ascii="Times New Roman" w:hAnsi="Times New Roman"/>
                <w:b/>
                <w:i w:val="false"/>
                <w:color w:val="000000"/>
                <w:sz w:val="24"/>
              </w:rPr>
              <w:t xml:space="preserve"> </w:t>
            </w:r>
          </w:p>
        </w:tc>
        <w:tc>
          <w:tcPr>
            <w:tcW w:w="13059"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Первоначальные химические понятия</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Понятие о методах познания в химии. Чистые вещества и смеси. Способы разделения смесей</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Атомы и молекулы. Химические элементы. Символы химических элементов. Простые и сложные вещества. Атомно-молекулярное учение</w:t>
            </w:r>
          </w:p>
        </w:tc>
      </w:tr>
      <w:tr>
        <w:trPr>
          <w:trHeight w:val="264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tc>
      </w:tr>
      <w:tr>
        <w:trPr>
          <w:trHeight w:val="141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trPr>
          <w:trHeight w:val="516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Важнейшие представители неорганических веществ</w:t>
            </w:r>
          </w:p>
        </w:tc>
      </w:tr>
      <w:tr>
        <w:trPr>
          <w:trHeight w:val="187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tc>
      </w:tr>
      <w:tr>
        <w:trPr>
          <w:trHeight w:val="141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Молярный объём газов. Расчёты по химическим уравнениям</w:t>
            </w:r>
          </w:p>
        </w:tc>
      </w:tr>
      <w:tr>
        <w:trPr>
          <w:trHeight w:val="222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trPr>
          <w:trHeight w:val="141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2.9</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Соли. Номенклатура солей. Физические и химические свойства солей. Получение солей</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2.10</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Генетическая связь между классами неорганических соединений</w:t>
            </w:r>
          </w:p>
        </w:tc>
      </w:tr>
      <w:tr>
        <w:trPr>
          <w:trHeight w:val="705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2.11</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3059"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trPr>
          <w:trHeight w:val="141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tc>
      </w:tr>
      <w:tr>
        <w:trPr>
          <w:trHeight w:val="270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trPr>
          <w:trHeight w:val="187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trPr>
          <w:trHeight w:val="187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Химическая связь. Ковалентная (полярная и неполярная) связь. Электроотрицательность химических элементов. Ионная связь</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Степень окисления. Окислительновосстановительные реакции. Процессы окисления и восстановления. Окислители и восстановители</w:t>
            </w:r>
          </w:p>
        </w:tc>
      </w:tr>
      <w:tr>
        <w:trPr>
          <w:trHeight w:val="187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1709"/>
        <w:gridCol w:w="11860"/>
      </w:tblGrid>
      <w:tr>
        <w:trPr>
          <w:trHeight w:val="405" w:hRule="atLeast"/>
          <w:trHeight w:val="144" w:hRule="atLeast"/>
        </w:trPr>
        <w:tc>
          <w:tcPr>
            <w:tcW w:w="119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w:t>
            </w:r>
          </w:p>
        </w:tc>
        <w:tc>
          <w:tcPr>
            <w:tcW w:w="1304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Вещество и химическая реакция. Повторение </w:t>
            </w:r>
          </w:p>
        </w:tc>
      </w:tr>
      <w:tr>
        <w:trPr>
          <w:trHeight w:val="187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trPr>
          <w:trHeight w:val="352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trPr>
          <w:trHeight w:val="187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trPr>
          <w:trHeight w:val="282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trPr>
          <w:trHeight w:val="469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trPr>
          <w:trHeight w:val="46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Неметаллы и их соединения</w:t>
            </w:r>
          </w:p>
        </w:tc>
      </w:tr>
      <w:tr>
        <w:trPr>
          <w:trHeight w:val="270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tc>
      </w:tr>
      <w:tr>
        <w:trPr>
          <w:trHeight w:val="469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trPr>
          <w:trHeight w:val="375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tc>
      </w:tr>
      <w:tr>
        <w:trPr>
          <w:trHeight w:val="552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trPr>
          <w:trHeight w:val="187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trPr>
          <w:trHeight w:val="234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trPr>
          <w:trHeight w:val="892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trPr>
          <w:trHeight w:val="46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Металлы и их соединения </w:t>
            </w:r>
          </w:p>
        </w:tc>
      </w:tr>
      <w:tr>
        <w:trPr>
          <w:trHeight w:val="222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trPr>
          <w:trHeight w:val="187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trPr>
          <w:trHeight w:val="187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3"/>
                <w:sz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tc>
      </w:tr>
      <w:tr>
        <w:trPr>
          <w:trHeight w:val="469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trPr>
          <w:trHeight w:val="46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Химия и окружающая среда </w:t>
            </w:r>
          </w:p>
        </w:tc>
      </w:tr>
      <w:tr>
        <w:trPr>
          <w:trHeight w:val="175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trPr>
          <w:trHeight w:val="93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4.3</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Химический эксперимент: изучение образцов материалов (стекло, сплавы металлов, полимерные материалы)</w:t>
            </w:r>
          </w:p>
        </w:tc>
      </w:tr>
    </w:tbl>
    <w:p>
      <w:pPr>
        <w:spacing w:before="0" w:after="0"/>
        <w:ind w:left="120"/>
        <w:jc w:val="left"/>
      </w:pPr>
    </w:p>
    <w:bookmarkStart w:name="block-60354395" w:id="20"/>
    <w:p>
      <w:pPr>
        <w:sectPr>
          <w:pgSz w:w="11906" w:h="16383" w:orient="portrait"/>
        </w:sectPr>
      </w:pPr>
    </w:p>
    <w:bookmarkEnd w:id="20"/>
    <w:bookmarkEnd w:id="19"/>
    <w:bookmarkStart w:name="block-60354396" w:id="21"/>
    <w:p>
      <w:pPr>
        <w:spacing w:before="199" w:after="120" w:line="336"/>
        <w:ind w:left="120"/>
        <w:jc w:val="left"/>
      </w:pPr>
      <w:r>
        <w:rPr>
          <w:rFonts w:ascii="Times New Roman" w:hAnsi="Times New Roman"/>
          <w:b/>
          <w:i w:val="false"/>
          <w:color w:val="000000"/>
          <w:sz w:val="28"/>
        </w:rPr>
        <w:t>ПРОВЕРЯЕМЫЕ НА ОГЭ ПО ХИМИИ ТРЕБОВАНИЯ К РЕЗУЛЬТАТАМ ОСВОЕНИЯ ОСНОВНОЙ ОБРАЗОВАТЕЛЬНОЙ ПРОГРАММЫ ОСНОВНОГО ОБЩЕГО ОБРАЗОВАНИЯ</w:t>
      </w:r>
    </w:p>
    <w:p>
      <w:pPr>
        <w:spacing w:before="0" w:after="0" w:line="336"/>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62"/>
        <w:gridCol w:w="10363"/>
      </w:tblGrid>
      <w:tr>
        <w:trPr>
          <w:trHeight w:val="1575" w:hRule="atLeast"/>
          <w:trHeight w:val="144" w:hRule="atLeast"/>
        </w:trPr>
        <w:tc>
          <w:tcPr>
            <w:tcW w:w="200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требования </w:t>
            </w:r>
          </w:p>
        </w:tc>
        <w:tc>
          <w:tcPr>
            <w:tcW w:w="11399"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Представление:</w:t>
            </w:r>
            <w:r>
              <w:rPr>
                <w:rFonts w:ascii="Times New Roman" w:hAnsi="Times New Roman"/>
                <w:b w:val="false"/>
                <w:i/>
                <w:color w:val="000000"/>
                <w:sz w:val="24"/>
                <w:shd w:fill="ffffff"/>
              </w:rPr>
              <w:t xml:space="preserve"> </w:t>
            </w:r>
          </w:p>
        </w:tc>
      </w:tr>
      <w:tr>
        <w:trPr>
          <w:trHeight w:val="189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trPr>
          <w:trHeight w:val="237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Владение системой химических знаний и умение применять систему химических знаний, которая включает:</w:t>
            </w:r>
          </w:p>
        </w:tc>
      </w:tr>
      <w:tr>
        <w:trPr>
          <w:trHeight w:val="793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2"/>
                <w:sz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основополагающие законы химии: закон сохранения массы, периодический закон Д.И. Менделеева, закон постоянства состава, закон Авогадро</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теории химии: атомно-молекулярная теория, теория электролитической диссоциации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Владение основами химической грамотности, включающей:</w:t>
            </w:r>
            <w:r>
              <w:rPr>
                <w:rFonts w:ascii="Times New Roman" w:hAnsi="Times New Roman"/>
                <w:b w:val="false"/>
                <w:i/>
                <w:color w:val="000000"/>
                <w:sz w:val="24"/>
                <w:shd w:fill="ffffff"/>
              </w:rPr>
              <w:t xml:space="preserve"> </w:t>
            </w:r>
          </w:p>
        </w:tc>
      </w:tr>
      <w:tr>
        <w:trPr>
          <w:trHeight w:val="283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интегрировать химические знания со знаниями других учебных предметов</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trPr>
          <w:trHeight w:val="207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r>
              <w:rPr>
                <w:rFonts w:ascii="Times New Roman" w:hAnsi="Times New Roman"/>
                <w:b w:val="false"/>
                <w:i w:val="false"/>
                <w:color w:val="000000"/>
                <w:sz w:val="24"/>
                <w:shd w:fill="ffffff"/>
              </w:rPr>
              <w:t xml:space="preserve"> </w:t>
            </w:r>
          </w:p>
        </w:tc>
      </w:tr>
      <w:tr>
        <w:trPr>
          <w:trHeight w:val="189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trPr>
          <w:trHeight w:val="189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классифицировать:</w:t>
            </w:r>
            <w:r>
              <w:rPr>
                <w:rFonts w:ascii="Times New Roman" w:hAnsi="Times New Roman"/>
                <w:b w:val="false"/>
                <w:i w:val="false"/>
                <w:color w:val="000000"/>
                <w:sz w:val="24"/>
                <w:shd w:fill="ffffff"/>
              </w:rPr>
              <w:t xml:space="preserve">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химические элементы</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неорганические вещества</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химические реакции</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определять:</w:t>
            </w:r>
            <w:r>
              <w:rPr>
                <w:rFonts w:ascii="Times New Roman" w:hAnsi="Times New Roman"/>
                <w:b w:val="false"/>
                <w:i w:val="false"/>
                <w:color w:val="000000"/>
                <w:sz w:val="24"/>
                <w:shd w:fill="ffffff"/>
              </w:rPr>
              <w:t xml:space="preserve">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валентность и степень окисления химических элементов, заряд иона</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вид химической связи и тип кристаллической структуры в соединениях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 среды в водных растворах веществ (кислот, оснований)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окислитель и восстановитель</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характеризовать физические и химические свойства:</w:t>
            </w:r>
            <w:r>
              <w:rPr>
                <w:rFonts w:ascii="Times New Roman" w:hAnsi="Times New Roman"/>
                <w:b w:val="false"/>
                <w:i w:val="false"/>
                <w:color w:val="000000"/>
                <w:sz w:val="24"/>
                <w:shd w:fill="ffffff"/>
              </w:rPr>
              <w:t xml:space="preserve"> </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простых веществ (кислород, озон, водород, графит, алмаз, кремний, азот, фосфор, сера, хлор, натрий, калий, магний, кальций, алюминий, железо)</w:t>
            </w:r>
          </w:p>
        </w:tc>
      </w:tr>
      <w:tr>
        <w:trPr>
          <w:trHeight w:val="237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trPr>
          <w:trHeight w:val="94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составлять молекулярные и ионные уравнения реакций, в том числе</w:t>
            </w:r>
            <w:r>
              <w:rPr>
                <w:rFonts w:ascii="Times New Roman" w:hAnsi="Times New Roman"/>
                <w:b w:val="false"/>
                <w:i w:val="false"/>
                <w:color w:val="000000"/>
                <w:sz w:val="24"/>
                <w:shd w:fill="ffffff"/>
              </w:rPr>
              <w:t>:</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реакций ионного обмена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окислительно-восстановительных реакций</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иллюстрирующих химические свойства изученных классов (групп) неорганических веществ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подтверждающих генетическую взаимосвязь между ними</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вычислять (проводить расчёты</w:t>
            </w:r>
            <w:r>
              <w:rPr>
                <w:rFonts w:ascii="Times New Roman" w:hAnsi="Times New Roman"/>
                <w:b w:val="false"/>
                <w:i w:val="false"/>
                <w:color w:val="000000"/>
                <w:sz w:val="24"/>
                <w:shd w:fill="ffffff"/>
              </w:rPr>
              <w:t>):</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относительную молекулярную и молярную массы веществ, массовую долю химического элемента в соединении</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массовую долю вещества в растворе,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количество вещества и его массу, объем газов </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уравнениям химических реакций и находить количество вещества, объём и массу реагентов или продуктов реакции</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Владение (знание основ):</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безопасной работы с химическими веществами, химической посудой и лабораторным оборудованием</w:t>
            </w:r>
          </w:p>
        </w:tc>
      </w:tr>
      <w:tr>
        <w:trPr>
          <w:trHeight w:val="234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Наличие практических навыков планирования и осуществления следующих химических экспериментов:</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изучение способов разделения смесей</w:t>
            </w:r>
          </w:p>
        </w:tc>
      </w:tr>
      <w:tr>
        <w:trPr>
          <w:trHeight w:val="235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приготовление растворов с определённой массовой долей растворённого вещества</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13.5</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применение индикаторов (лакмуса, метилоранжа и фенолфталеина) для определения характера среды в растворах кислот и щелочей</w:t>
            </w:r>
          </w:p>
        </w:tc>
      </w:tr>
      <w:tr>
        <w:trPr>
          <w:trHeight w:val="237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13.6</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Pr>
                <w:rFonts w:ascii="Times New Roman" w:hAnsi="Times New Roman"/>
                <w:b w:val="false"/>
                <w:i w:val="false"/>
                <w:color w:val="000000"/>
                <w:sz w:val="24"/>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13.7</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trPr>
          <w:trHeight w:val="237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13.8</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представлять результаты эксперимента в форме выводов, доказательств, графиков и таблиц и выявлять эмпирические закономерности</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pPr>
        <w:spacing w:before="0" w:after="0" w:line="336"/>
        <w:ind w:left="120"/>
        <w:jc w:val="left"/>
      </w:pPr>
    </w:p>
    <w:bookmarkStart w:name="block-60354396" w:id="22"/>
    <w:p>
      <w:pPr>
        <w:sectPr>
          <w:pgSz w:w="11906" w:h="16383" w:orient="portrait"/>
        </w:sectPr>
      </w:pPr>
    </w:p>
    <w:bookmarkEnd w:id="22"/>
    <w:bookmarkEnd w:id="21"/>
    <w:bookmarkStart w:name="block-60354397" w:id="23"/>
    <w:p>
      <w:pPr>
        <w:spacing w:before="199" w:after="199" w:line="336"/>
        <w:ind w:left="120"/>
        <w:jc w:val="left"/>
      </w:pPr>
      <w:r>
        <w:rPr>
          <w:rFonts w:ascii="Times New Roman" w:hAnsi="Times New Roman"/>
          <w:b/>
          <w:i w:val="false"/>
          <w:color w:val="000000"/>
          <w:sz w:val="28"/>
        </w:rPr>
        <w:t>ПЕРЕЧЕНЬ ЭЛЕМЕНТОВ СОДЕРЖАНИЯ, ПРОВЕРЯЕМЫХ НА ОСНОВНОМ ГОСУДАРСТВЕННОМ ЭКЗАМЕНЕ ПО ХИМИИ</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1369"/>
        <w:gridCol w:w="12200"/>
      </w:tblGrid>
      <w:tr>
        <w:trPr>
          <w:trHeight w:val="405" w:hRule="atLeast"/>
          <w:trHeight w:val="144" w:hRule="atLeast"/>
        </w:trPr>
        <w:tc>
          <w:tcPr>
            <w:tcW w:w="95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w:t>
            </w:r>
          </w:p>
        </w:tc>
        <w:tc>
          <w:tcPr>
            <w:tcW w:w="1342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Первоначальные химические понятия</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Чистые вещества и смеси. Способы разделения смесей</w:t>
            </w:r>
          </w:p>
        </w:tc>
      </w:tr>
      <w:tr>
        <w:trPr>
          <w:trHeight w:val="135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Атомы и молекулы. Химические элементы. Символы химических элементов. Простые и сложные вещества. </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Химическая формула. Валентность атомов химических элементов. Степень окисления</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Количество вещества. Моль. Молярная масса. </w:t>
            </w:r>
            <w:r>
              <w:rPr>
                <w:rFonts w:ascii="Times New Roman" w:hAnsi="Times New Roman"/>
                <w:b w:val="false"/>
                <w:i w:val="false"/>
                <w:color w:val="000000"/>
                <w:sz w:val="24"/>
              </w:rPr>
              <w:t>Молярный объём газов. Взаимосвязь количества, массы и числа структурных единиц вещества</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явления. Химическая реакция и её признаки. Закон сохранения массы веществ. Химические уравнения</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Периодический закон и Периодическая система химических элементов Д.И. Менделеева. Строение атомов</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trPr>
          <w:trHeight w:val="187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Строение вещества</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Химическая связь. Ковалентная (полярная и неполярная) связь. Электроотрицательность химических элементов. Ионная связь. Металлическая связь</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Важнейшие представители неорганических веществ. Неметаллы и их соединения. Металлы и их соединения</w:t>
            </w:r>
          </w:p>
        </w:tc>
      </w:tr>
      <w:tr>
        <w:trPr>
          <w:trHeight w:val="187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свойства простых веществ-неметаллов: водорода, хлора, кислорода, серы, азота, фосфора, углерода, кремния</w:t>
            </w:r>
          </w:p>
        </w:tc>
      </w:tr>
      <w:tr>
        <w:trPr>
          <w:trHeight w:val="129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4.4</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свойства водородных соединений неметаллов: хлороводорода, сероводорода, аммиака</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4.5</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свойства оксидов неметаллов: серы (</w:t>
            </w:r>
            <w:r>
              <w:rPr>
                <w:rFonts w:ascii="Times New Roman" w:hAnsi="Times New Roman"/>
                <w:b w:val="false"/>
                <w:i w:val="false"/>
                <w:color w:val="000000"/>
                <w:sz w:val="24"/>
              </w:rPr>
              <w:t>IV</w:t>
            </w:r>
            <w:r>
              <w:rPr>
                <w:rFonts w:ascii="Times New Roman" w:hAnsi="Times New Roman"/>
                <w:b w:val="false"/>
                <w:i w:val="false"/>
                <w:color w:val="000000"/>
                <w:sz w:val="24"/>
              </w:rPr>
              <w:t xml:space="preserve">, </w:t>
            </w:r>
            <w:r>
              <w:rPr>
                <w:rFonts w:ascii="Times New Roman" w:hAnsi="Times New Roman"/>
                <w:b w:val="false"/>
                <w:i w:val="false"/>
                <w:color w:val="000000"/>
                <w:sz w:val="24"/>
              </w:rPr>
              <w:t>VI</w:t>
            </w:r>
            <w:r>
              <w:rPr>
                <w:rFonts w:ascii="Times New Roman" w:hAnsi="Times New Roman"/>
                <w:b w:val="false"/>
                <w:i w:val="false"/>
                <w:color w:val="000000"/>
                <w:sz w:val="24"/>
              </w:rPr>
              <w:t>), азота(</w:t>
            </w:r>
            <w:r>
              <w:rPr>
                <w:rFonts w:ascii="Times New Roman" w:hAnsi="Times New Roman"/>
                <w:b w:val="false"/>
                <w:i w:val="false"/>
                <w:color w:val="000000"/>
                <w:sz w:val="24"/>
              </w:rPr>
              <w:t>II</w:t>
            </w:r>
            <w:r>
              <w:rPr>
                <w:rFonts w:ascii="Times New Roman" w:hAnsi="Times New Roman"/>
                <w:b w:val="false"/>
                <w:i w:val="false"/>
                <w:color w:val="000000"/>
                <w:sz w:val="24"/>
              </w:rPr>
              <w:t xml:space="preserve">, </w:t>
            </w:r>
            <w:r>
              <w:rPr>
                <w:rFonts w:ascii="Times New Roman" w:hAnsi="Times New Roman"/>
                <w:b w:val="false"/>
                <w:i w:val="false"/>
                <w:color w:val="000000"/>
                <w:sz w:val="24"/>
              </w:rPr>
              <w:t>IV</w:t>
            </w:r>
            <w:r>
              <w:rPr>
                <w:rFonts w:ascii="Times New Roman" w:hAnsi="Times New Roman"/>
                <w:b w:val="false"/>
                <w:i w:val="false"/>
                <w:color w:val="000000"/>
                <w:sz w:val="24"/>
              </w:rPr>
              <w:t xml:space="preserve">, </w:t>
            </w:r>
            <w:r>
              <w:rPr>
                <w:rFonts w:ascii="Times New Roman" w:hAnsi="Times New Roman"/>
                <w:b w:val="false"/>
                <w:i w:val="false"/>
                <w:color w:val="000000"/>
                <w:sz w:val="24"/>
              </w:rPr>
              <w:t>V</w:t>
            </w:r>
            <w:r>
              <w:rPr>
                <w:rFonts w:ascii="Times New Roman" w:hAnsi="Times New Roman"/>
                <w:b w:val="false"/>
                <w:i w:val="false"/>
                <w:color w:val="000000"/>
                <w:sz w:val="24"/>
              </w:rPr>
              <w:t>), фосфора(</w:t>
            </w:r>
            <w:r>
              <w:rPr>
                <w:rFonts w:ascii="Times New Roman" w:hAnsi="Times New Roman"/>
                <w:b w:val="false"/>
                <w:i w:val="false"/>
                <w:color w:val="000000"/>
                <w:sz w:val="24"/>
              </w:rPr>
              <w:t>III</w:t>
            </w:r>
            <w:r>
              <w:rPr>
                <w:rFonts w:ascii="Times New Roman" w:hAnsi="Times New Roman"/>
                <w:b w:val="false"/>
                <w:i w:val="false"/>
                <w:color w:val="000000"/>
                <w:sz w:val="24"/>
              </w:rPr>
              <w:t xml:space="preserve">, </w:t>
            </w:r>
            <w:r>
              <w:rPr>
                <w:rFonts w:ascii="Times New Roman" w:hAnsi="Times New Roman"/>
                <w:b w:val="false"/>
                <w:i w:val="false"/>
                <w:color w:val="000000"/>
                <w:sz w:val="24"/>
              </w:rPr>
              <w:t>V</w:t>
            </w:r>
            <w:r>
              <w:rPr>
                <w:rFonts w:ascii="Times New Roman" w:hAnsi="Times New Roman"/>
                <w:b w:val="false"/>
                <w:i w:val="false"/>
                <w:color w:val="000000"/>
                <w:sz w:val="24"/>
              </w:rPr>
              <w:t>), углерода(</w:t>
            </w:r>
            <w:r>
              <w:rPr>
                <w:rFonts w:ascii="Times New Roman" w:hAnsi="Times New Roman"/>
                <w:b w:val="false"/>
                <w:i w:val="false"/>
                <w:color w:val="000000"/>
                <w:sz w:val="24"/>
              </w:rPr>
              <w:t>II</w:t>
            </w:r>
            <w:r>
              <w:rPr>
                <w:rFonts w:ascii="Times New Roman" w:hAnsi="Times New Roman"/>
                <w:b w:val="false"/>
                <w:i w:val="false"/>
                <w:color w:val="000000"/>
                <w:sz w:val="24"/>
              </w:rPr>
              <w:t xml:space="preserve">, </w:t>
            </w:r>
            <w:r>
              <w:rPr>
                <w:rFonts w:ascii="Times New Roman" w:hAnsi="Times New Roman"/>
                <w:b w:val="false"/>
                <w:i w:val="false"/>
                <w:color w:val="000000"/>
                <w:sz w:val="24"/>
              </w:rPr>
              <w:t>IV</w:t>
            </w:r>
            <w:r>
              <w:rPr>
                <w:rFonts w:ascii="Times New Roman" w:hAnsi="Times New Roman"/>
                <w:b w:val="false"/>
                <w:i w:val="false"/>
                <w:color w:val="000000"/>
                <w:sz w:val="24"/>
              </w:rPr>
              <w:t>), кремния(</w:t>
            </w:r>
            <w:r>
              <w:rPr>
                <w:rFonts w:ascii="Times New Roman" w:hAnsi="Times New Roman"/>
                <w:b w:val="false"/>
                <w:i w:val="false"/>
                <w:color w:val="000000"/>
                <w:sz w:val="24"/>
              </w:rPr>
              <w:t>IV</w:t>
            </w:r>
            <w:r>
              <w:rPr>
                <w:rFonts w:ascii="Times New Roman" w:hAnsi="Times New Roman"/>
                <w:b w:val="false"/>
                <w:i w:val="false"/>
                <w:color w:val="000000"/>
                <w:sz w:val="24"/>
              </w:rPr>
              <w:t>). Получение оксидов неметаллов</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4.6</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 xml:space="preserve">Химические свойства оксидов: металлов </w:t>
            </w:r>
            <w:r>
              <w:rPr>
                <w:rFonts w:ascii="Times New Roman" w:hAnsi="Times New Roman"/>
                <w:b w:val="false"/>
                <w:i w:val="false"/>
                <w:color w:val="000000"/>
                <w:spacing w:val="-4"/>
                <w:sz w:val="24"/>
              </w:rPr>
              <w:t>IA</w:t>
            </w:r>
            <w:r>
              <w:rPr>
                <w:rFonts w:ascii="Times New Roman" w:hAnsi="Times New Roman"/>
                <w:b w:val="false"/>
                <w:i w:val="false"/>
                <w:color w:val="000000"/>
                <w:spacing w:val="-4"/>
                <w:sz w:val="24"/>
              </w:rPr>
              <w:t>–</w:t>
            </w:r>
            <w:r>
              <w:rPr>
                <w:rFonts w:ascii="Times New Roman" w:hAnsi="Times New Roman"/>
                <w:b w:val="false"/>
                <w:i w:val="false"/>
                <w:color w:val="000000"/>
                <w:spacing w:val="-4"/>
                <w:sz w:val="24"/>
              </w:rPr>
              <w:t>IIIA</w:t>
            </w:r>
            <w:r>
              <w:rPr>
                <w:rFonts w:ascii="Times New Roman" w:hAnsi="Times New Roman"/>
                <w:b w:val="false"/>
                <w:i w:val="false"/>
                <w:color w:val="000000"/>
                <w:spacing w:val="-4"/>
                <w:sz w:val="24"/>
              </w:rPr>
              <w:t xml:space="preserve"> групп, цинка, меди(</w:t>
            </w:r>
            <w:r>
              <w:rPr>
                <w:rFonts w:ascii="Times New Roman" w:hAnsi="Times New Roman"/>
                <w:b w:val="false"/>
                <w:i w:val="false"/>
                <w:color w:val="000000"/>
                <w:spacing w:val="-4"/>
                <w:sz w:val="24"/>
              </w:rPr>
              <w:t>II</w:t>
            </w:r>
            <w:r>
              <w:rPr>
                <w:rFonts w:ascii="Times New Roman" w:hAnsi="Times New Roman"/>
                <w:b w:val="false"/>
                <w:i w:val="false"/>
                <w:color w:val="000000"/>
                <w:spacing w:val="-4"/>
                <w:sz w:val="24"/>
              </w:rPr>
              <w:t>) и железа(</w:t>
            </w:r>
            <w:r>
              <w:rPr>
                <w:rFonts w:ascii="Times New Roman" w:hAnsi="Times New Roman"/>
                <w:b w:val="false"/>
                <w:i w:val="false"/>
                <w:color w:val="000000"/>
                <w:spacing w:val="-4"/>
                <w:sz w:val="24"/>
              </w:rPr>
              <w:t>II</w:t>
            </w:r>
            <w:r>
              <w:rPr>
                <w:rFonts w:ascii="Times New Roman" w:hAnsi="Times New Roman"/>
                <w:b w:val="false"/>
                <w:i w:val="false"/>
                <w:color w:val="000000"/>
                <w:spacing w:val="-4"/>
                <w:sz w:val="24"/>
              </w:rPr>
              <w:t xml:space="preserve">, </w:t>
            </w:r>
            <w:r>
              <w:rPr>
                <w:rFonts w:ascii="Times New Roman" w:hAnsi="Times New Roman"/>
                <w:b w:val="false"/>
                <w:i w:val="false"/>
                <w:color w:val="000000"/>
                <w:spacing w:val="-4"/>
                <w:sz w:val="24"/>
              </w:rPr>
              <w:t>III</w:t>
            </w:r>
            <w:r>
              <w:rPr>
                <w:rFonts w:ascii="Times New Roman" w:hAnsi="Times New Roman"/>
                <w:b w:val="false"/>
                <w:i w:val="false"/>
                <w:color w:val="000000"/>
                <w:spacing w:val="-4"/>
                <w:sz w:val="24"/>
              </w:rPr>
              <w:t>).</w:t>
            </w:r>
            <w:r>
              <w:rPr>
                <w:rFonts w:ascii="Times New Roman" w:hAnsi="Times New Roman"/>
                <w:b w:val="false"/>
                <w:i w:val="false"/>
                <w:color w:val="000000"/>
                <w:sz w:val="24"/>
              </w:rPr>
              <w:t xml:space="preserve"> Получение оксидов металлов</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4.7</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Химические свойства оснований и амфотерных гидроксидов (на примере гидроксидов алюминия, железа, цинка). Получение оснований и амфотерных гидроксидов</w:t>
            </w:r>
          </w:p>
        </w:tc>
      </w:tr>
      <w:tr>
        <w:trPr>
          <w:trHeight w:val="141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4.8</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4.9</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Общие химические свойства средних солей. Получение солей</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4.10</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Получение, собирание, распознавание водорода, кислорода, аммиака, углекислого газа в лаборатории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Получение аммиака, серной и азотной кислот в промышленности. Общие способы получения металлов</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Генетическая связь между классами неорганических соединений</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Химические реакции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Тепловой эффект химической реакции, термохимические уравнения. Экзо- и эндотермические реакции. Термохимические уравнения</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Окислительновосстановительные реакции. Окислители и восстановители. Процессы окисления и восстановления. Электронный баланс окислительновосстановительной реакции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5.4</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Теория электролитической диссоциации. Катионы, анионы. Электролиты и неэлектролиты. Сильные и слабые электролиты. Степень диссоциации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5.5</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Реакции ионного обмена. Условия протекания реакций ионного обмена, полные и сокращённые ионные уравнения реакций</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Химия и окружающая среда</w:t>
            </w:r>
          </w:p>
        </w:tc>
      </w:tr>
      <w:tr>
        <w:trPr>
          <w:trHeight w:val="175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p>
        </w:tc>
      </w:tr>
      <w:tr>
        <w:trPr>
          <w:trHeight w:val="187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trPr>
          <w:trHeight w:val="187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6.4</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Природные источники углеводородов (уголь, природный газ, нефть), продукты их переработки (бензин), их роль в быту и промышленности</w:t>
            </w:r>
          </w:p>
        </w:tc>
      </w:tr>
      <w:tr>
        <w:trPr>
          <w:trHeight w:val="141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6.5</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Расчёты:</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формулам химических соединений</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массы (массовой) доли растворённого вещества в растворе</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химическим уравнениям</w:t>
            </w:r>
          </w:p>
        </w:tc>
      </w:tr>
    </w:tbl>
    <w:p>
      <w:pPr>
        <w:spacing w:before="0" w:after="0"/>
        <w:ind w:left="120"/>
        <w:jc w:val="left"/>
      </w:pPr>
    </w:p>
    <w:bookmarkStart w:name="block-60354397" w:id="24"/>
    <w:p>
      <w:pPr>
        <w:sectPr>
          <w:pgSz w:w="11906" w:h="16383" w:orient="portrait"/>
        </w:sectPr>
      </w:pPr>
    </w:p>
    <w:bookmarkEnd w:id="24"/>
    <w:bookmarkEnd w:id="23"/>
    <w:bookmarkStart w:name="block-60354398" w:id="2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0354398" w:id="26"/>
    <w:p>
      <w:pPr>
        <w:sectPr>
          <w:pgSz w:w="11906" w:h="16383" w:orient="portrait"/>
        </w:sectPr>
      </w:pPr>
    </w:p>
    <w:bookmarkEnd w:id="26"/>
    <w:bookmarkEnd w:id="2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b33c" Type="http://schemas.openxmlformats.org/officeDocument/2006/relationships/hyperlink" Id="rId82"/>
    <Relationship TargetMode="External" Target="https://m.edsoo.ru/00adb486" Type="http://schemas.openxmlformats.org/officeDocument/2006/relationships/hyperlink" Id="rId83"/>
    <Relationship TargetMode="External" Target="https://m.edsoo.ru/00adaab8" Type="http://schemas.openxmlformats.org/officeDocument/2006/relationships/hyperlink" Id="rId84"/>
    <Relationship TargetMode="External" Target="https://m.edsoo.ru/00adac34" Type="http://schemas.openxmlformats.org/officeDocument/2006/relationships/hyperlink" Id="rId85"/>
    <Relationship TargetMode="External" Target="https://m.edsoo.ru/00adaab8" Type="http://schemas.openxmlformats.org/officeDocument/2006/relationships/hyperlink" Id="rId86"/>
    <Relationship TargetMode="External" Target="https://m.edsoo.ru/00adaab8" Type="http://schemas.openxmlformats.org/officeDocument/2006/relationships/hyperlink" Id="rId87"/>
    <Relationship TargetMode="External" Target="https://m.edsoo.ru/00adae28" Type="http://schemas.openxmlformats.org/officeDocument/2006/relationships/hyperlink" Id="rId88"/>
    <Relationship TargetMode="External" Target="https://m.edsoo.ru/00adb076" Type="http://schemas.openxmlformats.org/officeDocument/2006/relationships/hyperlink" Id="rId89"/>
    <Relationship TargetMode="External" Target="https://m.edsoo.ru/00adb076"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