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420068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МУНИЦИПАЛЬНОЕ ОБРАЗОВАТЕЛЬНОЕ УЧРЕЖДЕНИЕ</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Средняя общеобразовательная школа №3</w:t>
      </w:r>
      <w:bookmarkEnd w:id="2"/>
      <w:r>
        <w:rPr>
          <w:sz w:val="28"/>
        </w:rPr>
        <w:br/>
      </w:r>
      <w:bookmarkStart w:name="999bf644-f3de-4153-a38b-a44d917c4aaf" w:id="3"/>
      <w:bookmarkEnd w:id="3"/>
    </w:p>
    <w:p>
      <w:pPr>
        <w:spacing w:before="0" w:after="0" w:line="408"/>
        <w:ind w:left="120"/>
        <w:jc w:val="center"/>
      </w:pPr>
      <w:r>
        <w:rPr>
          <w:rFonts w:ascii="Times New Roman" w:hAnsi="Times New Roman"/>
          <w:b/>
          <w:i w:val="false"/>
          <w:color w:val="000000"/>
          <w:sz w:val="28"/>
        </w:rPr>
        <w:t>МОУ "СОШ № 3"</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8079365)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4"/>
      <w:r>
        <w:rPr>
          <w:rFonts w:ascii="Times New Roman" w:hAnsi="Times New Roman"/>
          <w:b/>
          <w:i w:val="false"/>
          <w:color w:val="000000"/>
          <w:sz w:val="28"/>
        </w:rPr>
        <w:t>Новодвинск</w:t>
      </w:r>
      <w:bookmarkEnd w:id="4"/>
      <w:r>
        <w:rPr>
          <w:rFonts w:ascii="Times New Roman" w:hAnsi="Times New Roman"/>
          <w:b/>
          <w:i w:val="false"/>
          <w:color w:val="000000"/>
          <w:sz w:val="28"/>
        </w:rPr>
        <w:t xml:space="preserve"> </w:t>
      </w:r>
      <w:bookmarkStart w:name="a612539e-b3c8-455e-88a4-bebacddb4762" w:id="5"/>
      <w:r>
        <w:rPr>
          <w:rFonts w:ascii="Times New Roman" w:hAnsi="Times New Roman"/>
          <w:b/>
          <w:i w:val="false"/>
          <w:color w:val="000000"/>
          <w:sz w:val="28"/>
        </w:rPr>
        <w:t>2025</w:t>
      </w:r>
      <w:bookmarkEnd w:id="5"/>
    </w:p>
    <w:p>
      <w:pPr>
        <w:spacing w:before="0" w:after="0"/>
        <w:ind w:left="120"/>
        <w:jc w:val="left"/>
      </w:pPr>
    </w:p>
    <w:bookmarkStart w:name="block-64200680" w:id="6"/>
    <w:p>
      <w:pPr>
        <w:sectPr>
          <w:pgSz w:w="11906" w:h="16383" w:orient="portrait"/>
        </w:sectPr>
      </w:pPr>
    </w:p>
    <w:bookmarkEnd w:id="6"/>
    <w:bookmarkEnd w:id="0"/>
    <w:bookmarkStart w:name="block-64200681"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8"/>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8"/>
    </w:p>
    <w:p>
      <w:pPr>
        <w:spacing w:before="0" w:after="0"/>
        <w:ind w:left="120"/>
        <w:jc w:val="both"/>
      </w:pPr>
    </w:p>
    <w:p>
      <w:pPr>
        <w:spacing w:before="0" w:after="0"/>
        <w:ind w:left="120"/>
        <w:jc w:val="both"/>
      </w:pPr>
    </w:p>
    <w:p>
      <w:pPr>
        <w:spacing w:before="0" w:after="0" w:line="264"/>
        <w:ind w:left="120"/>
        <w:jc w:val="both"/>
      </w:pPr>
    </w:p>
    <w:bookmarkStart w:name="block-64200681" w:id="9"/>
    <w:p>
      <w:pPr>
        <w:sectPr>
          <w:pgSz w:w="11906" w:h="16383" w:orient="portrait"/>
        </w:sectPr>
      </w:pPr>
    </w:p>
    <w:bookmarkEnd w:id="9"/>
    <w:bookmarkEnd w:id="7"/>
    <w:bookmarkStart w:name="block-64200677" w:id="10"/>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1"/>
      <w:bookmarkEnd w:id="11"/>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2"/>
      <w:bookmarkEnd w:id="12"/>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3"/>
      <w:bookmarkEnd w:id="13"/>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4"/>
      <w:bookmarkEnd w:id="14"/>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5"/>
      <w:bookmarkEnd w:id="15"/>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64200677" w:id="16"/>
    <w:p>
      <w:pPr>
        <w:sectPr>
          <w:pgSz w:w="11906" w:h="16383" w:orient="portrait"/>
        </w:sectPr>
      </w:pPr>
    </w:p>
    <w:bookmarkEnd w:id="16"/>
    <w:bookmarkEnd w:id="10"/>
    <w:bookmarkStart w:name="block-64200683" w:id="17"/>
    <w:p>
      <w:pPr>
        <w:spacing w:before="0" w:after="0" w:line="264"/>
        <w:ind w:left="120"/>
        <w:jc w:val="both"/>
      </w:pPr>
      <w:bookmarkStart w:name="_Toc137548640" w:id="18"/>
      <w:bookmarkEnd w:id="18"/>
      <w:r>
        <w:rPr>
          <w:rFonts w:ascii="Times New Roman" w:hAnsi="Times New Roman"/>
          <w:b/>
          <w:i w:val="false"/>
          <w:color w:val="000000"/>
          <w:sz w:val="28"/>
        </w:rPr>
        <w:t>ПЛАНИРУЕМЫЕ РЕЗУЛЬТАТЫ ОСВОЕНИЯ ПРОГРАММЫ ПО ФИЗИЧЕСКОЙ КУЛЬТУРЕ НА УРОВНЕ ОСНОВНОГО ОБЩЕГО ОБРАЗОВАНИЯ</w:t>
      </w:r>
    </w:p>
    <w:p>
      <w:pPr>
        <w:spacing w:before="0" w:after="0"/>
        <w:ind w:left="120"/>
        <w:jc w:val="left"/>
      </w:pPr>
      <w:bookmarkStart w:name="_Toc137548641" w:id="19"/>
      <w:bookmarkEnd w:id="19"/>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20"/>
      <w:bookmarkEnd w:id="20"/>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1"/>
      <w:bookmarkEnd w:id="21"/>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2"/>
      <w:bookmarkEnd w:id="22"/>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64200683" w:id="23"/>
    <w:p>
      <w:pPr>
        <w:sectPr>
          <w:pgSz w:w="11906" w:h="16383" w:orient="portrait"/>
        </w:sectPr>
      </w:pPr>
    </w:p>
    <w:bookmarkEnd w:id="23"/>
    <w:bookmarkEnd w:id="17"/>
    <w:bookmarkStart w:name="block-64200678" w:id="2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5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8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64200678" w:id="25"/>
    <w:p>
      <w:pPr>
        <w:sectPr>
          <w:pgSz w:w="16383" w:h="11906" w:orient="landscape"/>
        </w:sectPr>
      </w:pPr>
    </w:p>
    <w:bookmarkEnd w:id="25"/>
    <w:bookmarkEnd w:id="24"/>
    <w:bookmarkStart w:name="block-64200679" w:id="2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 оценка состояния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жизнедеятельности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физических качеств и формирования гармоничного телосложения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группировке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 кувырок вперёд ноги скрестно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2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 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7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4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1000 м и 1500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кросс на 2 км и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техники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спусков с пологого склона в низкой стойке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подъема на склон способом «лесенка» и торможения «плугом»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лыжах 1 км и 2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и передача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сверху и передача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4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3-4 ступени. Правила ТБ</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2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преодоление препятствий наступанием и прыжковым бегом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высоту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8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4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 ступени. Правила ТБ.</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2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 с учетом индивидуальных особенностей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и гимнастика для глаз</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5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 или 2000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преодоления препятствий перешагиванием, перелезанием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 с последующим проплывание дистанции способом кроль на груди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 с последующим проплывание дистанции способом кроль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открытого поворота при плавании кролем на груди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открытого поворота при плавании кролем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из воды толчком о стенку бассейна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 с выполнением старта и поворотов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4-5 ступени. Правила ТБ</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6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60 м или 100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способом «прогнувшись»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гранаты весом 500 г – девушки; 700 г -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пологого склона в низкой стойке, торможение «плугом» и «упором»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препятствий на лыжах перелезанием, перешагиванием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груди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 последующим проплыванием учебной дистанции брасом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7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5-6 ступени. Правила ТБ</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4200679" w:id="27"/>
    <w:p>
      <w:pPr>
        <w:sectPr>
          <w:pgSz w:w="16383" w:h="11906" w:orient="landscape"/>
        </w:sectPr>
      </w:pPr>
    </w:p>
    <w:bookmarkEnd w:id="27"/>
    <w:bookmarkEnd w:id="26"/>
    <w:bookmarkStart w:name="block-64200682" w:id="2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056fd23-2f41-4129-8da1-d467aa21439d" w:id="29"/>
      <w:r>
        <w:rPr>
          <w:rFonts w:ascii="Times New Roman" w:hAnsi="Times New Roman"/>
          <w:b w:val="false"/>
          <w:i w:val="false"/>
          <w:color w:val="000000"/>
          <w:sz w:val="28"/>
        </w:rPr>
        <w:t>• Физическая культура: 5-й класс: учебник; 13-е издание, переработанное Матвеев А.П. Акционерное общество «Издательство «Просвещение»</w:t>
      </w:r>
      <w:bookmarkEnd w:id="29"/>
      <w:r>
        <w:rPr>
          <w:sz w:val="28"/>
        </w:rPr>
        <w:br/>
      </w:r>
      <w:bookmarkStart w:name="f056fd23-2f41-4129-8da1-d467aa21439d" w:id="30"/>
      <w:r>
        <w:rPr>
          <w:rFonts w:ascii="Times New Roman" w:hAnsi="Times New Roman"/>
          <w:b w:val="false"/>
          <w:i w:val="false"/>
          <w:color w:val="000000"/>
          <w:sz w:val="28"/>
        </w:rPr>
        <w:t xml:space="preserve"> • Физическая культура: 6 - 7-е классы: учебник; 13-е издание, переработанное Матвеев А.П. Акционерное общество «Издательство «Просвещение»</w:t>
      </w:r>
      <w:bookmarkEnd w:id="30"/>
      <w:r>
        <w:rPr>
          <w:sz w:val="28"/>
        </w:rPr>
        <w:br/>
      </w:r>
      <w:bookmarkStart w:name="f056fd23-2f41-4129-8da1-d467aa21439d" w:id="31"/>
      <w:r>
        <w:rPr>
          <w:rFonts w:ascii="Times New Roman" w:hAnsi="Times New Roman"/>
          <w:b w:val="false"/>
          <w:i w:val="false"/>
          <w:color w:val="000000"/>
          <w:sz w:val="28"/>
        </w:rPr>
        <w:t xml:space="preserve"> • Физическая культура: 8 - 9-е классы: учебник; 12-е издание, переработанное Матвеев А.П. Акционерное общество «Издательство «Просвещение»</w:t>
      </w:r>
      <w:bookmarkEnd w:id="31"/>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e666534-2f9f-48e1-9f7c-2e635e3b9ede" w:id="32"/>
      <w:r>
        <w:rPr>
          <w:rFonts w:ascii="Times New Roman" w:hAnsi="Times New Roman"/>
          <w:b w:val="false"/>
          <w:i w:val="false"/>
          <w:color w:val="000000"/>
          <w:sz w:val="28"/>
        </w:rPr>
        <w:t>Программа по физической культуре для 5 – 9 классов В.И. Ляха. Линия учебников М.Я. Виленского, В.И. Ляха: Физическая культура. 5 – 7 кл.: учебник под редакцией М.Я. Виленского – 7-е изд., Москва «Просвещение» 2018 г.</w:t>
      </w:r>
      <w:bookmarkEnd w:id="32"/>
      <w:r>
        <w:rPr>
          <w:sz w:val="28"/>
        </w:rPr>
        <w:br/>
      </w:r>
      <w:r>
        <w:rPr>
          <w:sz w:val="28"/>
        </w:rPr>
        <w:br/>
      </w:r>
      <w:bookmarkStart w:name="ce666534-2f9f-48e1-9f7c-2e635e3b9ede" w:id="33"/>
      <w:bookmarkEnd w:id="33"/>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a54c4b8-b2ef-4fc1-87b1-da44b5d58279" w:id="34"/>
      <w:r>
        <w:rPr>
          <w:rFonts w:ascii="Times New Roman" w:hAnsi="Times New Roman"/>
          <w:b w:val="false"/>
          <w:i w:val="false"/>
          <w:color w:val="000000"/>
          <w:sz w:val="28"/>
        </w:rPr>
        <w:t>Спортивная энциклопедия: http://ru.sport-wiki.org/</w:t>
      </w:r>
      <w:bookmarkEnd w:id="34"/>
      <w:r>
        <w:rPr>
          <w:sz w:val="28"/>
        </w:rPr>
        <w:br/>
      </w:r>
      <w:bookmarkStart w:name="9a54c4b8-b2ef-4fc1-87b1-da44b5d58279" w:id="35"/>
      <w:r>
        <w:rPr>
          <w:rFonts w:ascii="Times New Roman" w:hAnsi="Times New Roman"/>
          <w:b w:val="false"/>
          <w:i w:val="false"/>
          <w:color w:val="000000"/>
          <w:sz w:val="28"/>
        </w:rPr>
        <w:t xml:space="preserve"> РЭШ Физическая культура: https://resh.edu.ru/subject/9/</w:t>
      </w:r>
      <w:bookmarkEnd w:id="35"/>
      <w:r>
        <w:rPr>
          <w:sz w:val="28"/>
        </w:rPr>
        <w:br/>
      </w:r>
      <w:bookmarkStart w:name="9a54c4b8-b2ef-4fc1-87b1-da44b5d58279" w:id="36"/>
      <w:r>
        <w:rPr>
          <w:rFonts w:ascii="Times New Roman" w:hAnsi="Times New Roman"/>
          <w:b w:val="false"/>
          <w:i w:val="false"/>
          <w:color w:val="000000"/>
          <w:sz w:val="28"/>
        </w:rPr>
        <w:t xml:space="preserve"> Сайт ВФСК ГТО: https://www.gto.ru/</w:t>
      </w:r>
      <w:bookmarkEnd w:id="36"/>
      <w:r>
        <w:rPr>
          <w:sz w:val="28"/>
        </w:rPr>
        <w:br/>
      </w:r>
      <w:bookmarkStart w:name="9a54c4b8-b2ef-4fc1-87b1-da44b5d58279" w:id="37"/>
      <w:r>
        <w:rPr>
          <w:rFonts w:ascii="Times New Roman" w:hAnsi="Times New Roman"/>
          <w:b w:val="false"/>
          <w:i w:val="false"/>
          <w:color w:val="000000"/>
          <w:sz w:val="28"/>
        </w:rPr>
        <w:t xml:space="preserve"> Образовательная социальная сеть: https://nsportal.ru/</w:t>
      </w:r>
      <w:bookmarkEnd w:id="37"/>
      <w:r>
        <w:rPr>
          <w:sz w:val="28"/>
        </w:rPr>
        <w:br/>
      </w:r>
      <w:bookmarkStart w:name="9a54c4b8-b2ef-4fc1-87b1-da44b5d58279" w:id="38"/>
      <w:r>
        <w:rPr>
          <w:rFonts w:ascii="Times New Roman" w:hAnsi="Times New Roman"/>
          <w:b w:val="false"/>
          <w:i w:val="false"/>
          <w:color w:val="000000"/>
          <w:sz w:val="28"/>
        </w:rPr>
        <w:t xml:space="preserve"> Физкультура в школе: http://www.fizkulturavshkole.ru/</w:t>
      </w:r>
      <w:bookmarkEnd w:id="38"/>
      <w:r>
        <w:rPr>
          <w:sz w:val="28"/>
        </w:rPr>
        <w:br/>
      </w:r>
      <w:bookmarkStart w:name="9a54c4b8-b2ef-4fc1-87b1-da44b5d58279" w:id="39"/>
      <w:r>
        <w:rPr>
          <w:rFonts w:ascii="Times New Roman" w:hAnsi="Times New Roman"/>
          <w:b w:val="false"/>
          <w:i w:val="false"/>
          <w:color w:val="000000"/>
          <w:sz w:val="28"/>
        </w:rPr>
        <w:t xml:space="preserve"> Физическая культура и спорт: https://fk-i-s.ru/</w:t>
      </w:r>
      <w:bookmarkEnd w:id="39"/>
      <w:r>
        <w:rPr>
          <w:sz w:val="28"/>
        </w:rPr>
        <w:br/>
      </w:r>
      <w:bookmarkStart w:name="9a54c4b8-b2ef-4fc1-87b1-da44b5d58279" w:id="40"/>
      <w:r>
        <w:rPr>
          <w:rFonts w:ascii="Times New Roman" w:hAnsi="Times New Roman"/>
          <w:b w:val="false"/>
          <w:i w:val="false"/>
          <w:color w:val="000000"/>
          <w:sz w:val="28"/>
        </w:rPr>
        <w:t xml:space="preserve"> Метод совет: http://metodsovet.su/dir/fiz_kultura/9</w:t>
      </w:r>
      <w:bookmarkEnd w:id="40"/>
      <w:r>
        <w:rPr>
          <w:sz w:val="28"/>
        </w:rPr>
        <w:br/>
      </w:r>
      <w:bookmarkStart w:name="9a54c4b8-b2ef-4fc1-87b1-da44b5d58279" w:id="41"/>
      <w:r>
        <w:rPr>
          <w:rFonts w:ascii="Times New Roman" w:hAnsi="Times New Roman"/>
          <w:b w:val="false"/>
          <w:i w:val="false"/>
          <w:color w:val="000000"/>
          <w:sz w:val="28"/>
        </w:rPr>
        <w:t xml:space="preserve"> ФГБНУ «Институт стратегии развития образования»</w:t>
      </w:r>
      <w:bookmarkEnd w:id="41"/>
    </w:p>
    <w:bookmarkStart w:name="block-64200682" w:id="42"/>
    <w:p>
      <w:pPr>
        <w:sectPr>
          <w:pgSz w:w="11906" w:h="16383" w:orient="portrait"/>
        </w:sectPr>
      </w:pPr>
    </w:p>
    <w:bookmarkEnd w:id="42"/>
    <w:bookmarkEnd w:id="2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